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CCDE" w14:textId="77777777" w:rsidR="00CB2CAE" w:rsidRPr="005A2402" w:rsidRDefault="00725921" w:rsidP="007E6927">
      <w:pPr>
        <w:pStyle w:val="Heading1"/>
        <w:spacing w:before="20"/>
        <w:ind w:right="-7"/>
        <w:jc w:val="center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Minutes of Meeting SMGA</w:t>
      </w:r>
    </w:p>
    <w:p w14:paraId="1A435A89" w14:textId="77777777" w:rsidR="00D33FCE" w:rsidRPr="005A2402" w:rsidRDefault="00D33FC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1E3D2B34" w14:textId="461E7A3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Meeting date: October 15th, 2025</w:t>
      </w:r>
    </w:p>
    <w:p w14:paraId="2BAF3977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7C3C6052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Present: Keith, Jan-Peter, James, Jacob, Max, Mark</w:t>
      </w:r>
    </w:p>
    <w:p w14:paraId="33481EAE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Absent: —</w:t>
      </w:r>
    </w:p>
    <w:p w14:paraId="70CDBA79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1F7795D1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Opening: 19:05h</w:t>
      </w:r>
    </w:p>
    <w:p w14:paraId="49BB2F18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2D0A8017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b/>
          <w:bCs/>
          <w:sz w:val="32"/>
          <w:szCs w:val="32"/>
        </w:rPr>
      </w:pPr>
      <w:r w:rsidRPr="005A2402">
        <w:rPr>
          <w:rFonts w:ascii="Times New Roman" w:hAnsi="Times New Roman" w:cs="Times New Roman"/>
          <w:b/>
          <w:bCs/>
          <w:sz w:val="32"/>
          <w:szCs w:val="32"/>
        </w:rPr>
        <w:t>Minutes of Previous Meeting</w:t>
      </w:r>
    </w:p>
    <w:p w14:paraId="06E0BA11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Minutes of the previous meeting were approved by email prior to the session.</w:t>
      </w:r>
    </w:p>
    <w:p w14:paraId="764ECB21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47D3B097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b/>
          <w:bCs/>
          <w:sz w:val="32"/>
          <w:szCs w:val="32"/>
        </w:rPr>
      </w:pPr>
      <w:r w:rsidRPr="005A2402">
        <w:rPr>
          <w:rFonts w:ascii="Times New Roman" w:hAnsi="Times New Roman" w:cs="Times New Roman"/>
          <w:b/>
          <w:bCs/>
          <w:sz w:val="32"/>
          <w:szCs w:val="32"/>
        </w:rPr>
        <w:t>Finance</w:t>
      </w:r>
    </w:p>
    <w:p w14:paraId="1F2A7796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Mark presented the financial overview.</w:t>
      </w:r>
    </w:p>
    <w:p w14:paraId="3B3A6A18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SMGA currently holds approximately USD 22,000 across two accounts.</w:t>
      </w:r>
    </w:p>
    <w:p w14:paraId="4B04E1D3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The operating account shows USD 6,280, and Junior Golf funds total USD 3,700.</w:t>
      </w:r>
    </w:p>
    <w:p w14:paraId="155843F5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Outstanding receivables remain from Glenn (USD 475, Oyster Bay prize) and Jean-Louis/Pompierre (USD 400).</w:t>
      </w:r>
    </w:p>
    <w:p w14:paraId="7633BB7B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Frank Carter’s membership dues are still pending.</w:t>
      </w:r>
    </w:p>
    <w:p w14:paraId="39AC67B4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It was agreed to maintain a prudent reserve and consider using up to USD 5,000 from the ECGA reserve to support upcoming events such as Concordia and Christmas Scramble if needed.</w:t>
      </w:r>
    </w:p>
    <w:p w14:paraId="26132E59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Finances approved by Keith and seconded by Jan-Peter.</w:t>
      </w:r>
    </w:p>
    <w:p w14:paraId="48E5CA86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32974761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b/>
          <w:bCs/>
          <w:sz w:val="32"/>
          <w:szCs w:val="32"/>
        </w:rPr>
      </w:pPr>
      <w:r w:rsidRPr="005A2402">
        <w:rPr>
          <w:rFonts w:ascii="Times New Roman" w:hAnsi="Times New Roman" w:cs="Times New Roman"/>
          <w:b/>
          <w:bCs/>
          <w:sz w:val="32"/>
          <w:szCs w:val="32"/>
        </w:rPr>
        <w:t>ECGA</w:t>
      </w:r>
    </w:p>
    <w:p w14:paraId="709A1FC3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The 2026 ECGA will be held in Anguilla, confirmed for the first week of October.</w:t>
      </w:r>
    </w:p>
    <w:p w14:paraId="63C17FA3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Official dates to follow from the organizing committee.</w:t>
      </w:r>
    </w:p>
    <w:p w14:paraId="114A7D8A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All agreed to continue promoting team recognition and media visibility for ECGA events.</w:t>
      </w:r>
    </w:p>
    <w:p w14:paraId="71BECB21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3F83B370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b/>
          <w:bCs/>
          <w:sz w:val="32"/>
          <w:szCs w:val="32"/>
        </w:rPr>
      </w:pPr>
      <w:r w:rsidRPr="005A2402">
        <w:rPr>
          <w:rFonts w:ascii="Times New Roman" w:hAnsi="Times New Roman" w:cs="Times New Roman"/>
          <w:b/>
          <w:bCs/>
          <w:sz w:val="32"/>
          <w:szCs w:val="32"/>
        </w:rPr>
        <w:t>Concordia Cup</w:t>
      </w:r>
    </w:p>
    <w:p w14:paraId="3A87B2AB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Scheduled for November 8–9, 2025.</w:t>
      </w:r>
    </w:p>
    <w:p w14:paraId="02DE21F1" w14:textId="0EEEDB29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 xml:space="preserve">Format remains the same as last year: </w:t>
      </w:r>
      <w:r w:rsidR="00513FCA" w:rsidRPr="005A2402">
        <w:rPr>
          <w:rFonts w:ascii="Times New Roman" w:hAnsi="Times New Roman" w:cs="Times New Roman"/>
          <w:sz w:val="32"/>
          <w:szCs w:val="32"/>
        </w:rPr>
        <w:t>18</w:t>
      </w:r>
      <w:r w:rsidRPr="005A240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A2402">
        <w:rPr>
          <w:rFonts w:ascii="Times New Roman" w:hAnsi="Times New Roman" w:cs="Times New Roman"/>
          <w:sz w:val="32"/>
          <w:szCs w:val="32"/>
        </w:rPr>
        <w:t>holes ,</w:t>
      </w:r>
      <w:proofErr w:type="gramEnd"/>
      <w:r w:rsidRPr="005A2402">
        <w:rPr>
          <w:rFonts w:ascii="Times New Roman" w:hAnsi="Times New Roman" w:cs="Times New Roman"/>
          <w:sz w:val="32"/>
          <w:szCs w:val="32"/>
        </w:rPr>
        <w:t xml:space="preserve"> and Sunday match play </w:t>
      </w:r>
      <w:r w:rsidR="00513FCA" w:rsidRPr="005A2402">
        <w:rPr>
          <w:rFonts w:ascii="Times New Roman" w:hAnsi="Times New Roman" w:cs="Times New Roman"/>
          <w:sz w:val="32"/>
          <w:szCs w:val="32"/>
        </w:rPr>
        <w:t xml:space="preserve">18 holes </w:t>
      </w:r>
      <w:r w:rsidRPr="005A2402">
        <w:rPr>
          <w:rFonts w:ascii="Times New Roman" w:hAnsi="Times New Roman" w:cs="Times New Roman"/>
          <w:sz w:val="32"/>
          <w:szCs w:val="32"/>
        </w:rPr>
        <w:t>without handicaps.</w:t>
      </w:r>
    </w:p>
    <w:p w14:paraId="1EC8C988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Jan-Peter will coordinate logistics and lunch on Saturday.</w:t>
      </w:r>
    </w:p>
    <w:p w14:paraId="17E83BFB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Shared costs will continue with the French side providing breakfast both days.</w:t>
      </w:r>
    </w:p>
    <w:p w14:paraId="4351C0EF" w14:textId="427C619B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 xml:space="preserve">Mullet Bay green fee to be confirmed by </w:t>
      </w:r>
      <w:r w:rsidR="00974199" w:rsidRPr="005A2402">
        <w:rPr>
          <w:rFonts w:ascii="Times New Roman" w:hAnsi="Times New Roman" w:cs="Times New Roman"/>
          <w:sz w:val="32"/>
          <w:szCs w:val="32"/>
        </w:rPr>
        <w:t>Keith</w:t>
      </w:r>
      <w:r w:rsidRPr="005A2402">
        <w:rPr>
          <w:rFonts w:ascii="Times New Roman" w:hAnsi="Times New Roman" w:cs="Times New Roman"/>
          <w:sz w:val="32"/>
          <w:szCs w:val="32"/>
        </w:rPr>
        <w:t>.</w:t>
      </w:r>
    </w:p>
    <w:p w14:paraId="326365DE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Board to review possible SMGA contribution for lunch or drinks once costs are known.</w:t>
      </w:r>
    </w:p>
    <w:p w14:paraId="2A47D5B5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20DE555A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b/>
          <w:bCs/>
          <w:sz w:val="32"/>
          <w:szCs w:val="32"/>
        </w:rPr>
      </w:pPr>
      <w:r w:rsidRPr="005A2402">
        <w:rPr>
          <w:rFonts w:ascii="Times New Roman" w:hAnsi="Times New Roman" w:cs="Times New Roman"/>
          <w:b/>
          <w:bCs/>
          <w:sz w:val="32"/>
          <w:szCs w:val="32"/>
        </w:rPr>
        <w:t>Grant Thornton Team-Building Clinic</w:t>
      </w:r>
    </w:p>
    <w:p w14:paraId="0C7D13F2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Set for Friday, November 14th from 14:00h to 16:00h.</w:t>
      </w:r>
    </w:p>
    <w:p w14:paraId="3572F1DF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Program will include a putting and chipping clinic followed by a 3-hole team scramble.</w:t>
      </w:r>
    </w:p>
    <w:p w14:paraId="15B5D261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Seven teams of four expected.</w:t>
      </w:r>
    </w:p>
    <w:p w14:paraId="7B5488F5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Jan-Peter will lead coordination with support from Andy and other volunteers.</w:t>
      </w:r>
    </w:p>
    <w:p w14:paraId="75172845" w14:textId="3172487B" w:rsidR="00CB2CAE" w:rsidRPr="005A2402" w:rsidRDefault="00974199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James</w:t>
      </w:r>
      <w:r w:rsidR="00725921" w:rsidRPr="005A2402">
        <w:rPr>
          <w:rFonts w:ascii="Times New Roman" w:hAnsi="Times New Roman" w:cs="Times New Roman"/>
          <w:sz w:val="32"/>
          <w:szCs w:val="32"/>
        </w:rPr>
        <w:t xml:space="preserve"> to prepare medals and prizes.</w:t>
      </w:r>
    </w:p>
    <w:p w14:paraId="1470D648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Available 2025 Junior Golf medals will be used where suitable.</w:t>
      </w:r>
    </w:p>
    <w:p w14:paraId="47D93B55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73C6080A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b/>
          <w:bCs/>
          <w:sz w:val="32"/>
          <w:szCs w:val="32"/>
        </w:rPr>
      </w:pPr>
      <w:r w:rsidRPr="005A2402">
        <w:rPr>
          <w:rFonts w:ascii="Times New Roman" w:hAnsi="Times New Roman" w:cs="Times New Roman"/>
          <w:b/>
          <w:bCs/>
          <w:sz w:val="32"/>
          <w:szCs w:val="32"/>
        </w:rPr>
        <w:t>St. Barths Cup</w:t>
      </w:r>
    </w:p>
    <w:p w14:paraId="0F2F5183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To be held Saturday, December 7th, 2025.</w:t>
      </w:r>
    </w:p>
    <w:p w14:paraId="2556B508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Four-country format with players from St. Barths, Anguilla, the French side, and St. Maarten.</w:t>
      </w:r>
    </w:p>
    <w:p w14:paraId="0A6BAE5B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Entry fee is USD 20 per player plus green fee.</w:t>
      </w:r>
    </w:p>
    <w:p w14:paraId="600C803F" w14:textId="17A2CFF6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 xml:space="preserve">Fred will coordinate for St. </w:t>
      </w:r>
      <w:proofErr w:type="spellStart"/>
      <w:r w:rsidRPr="005A2402">
        <w:rPr>
          <w:rFonts w:ascii="Times New Roman" w:hAnsi="Times New Roman" w:cs="Times New Roman"/>
          <w:sz w:val="32"/>
          <w:szCs w:val="32"/>
        </w:rPr>
        <w:t>Barths</w:t>
      </w:r>
      <w:proofErr w:type="spellEnd"/>
      <w:r w:rsidR="00974199" w:rsidRPr="005A2402">
        <w:rPr>
          <w:rFonts w:ascii="Times New Roman" w:hAnsi="Times New Roman" w:cs="Times New Roman"/>
          <w:sz w:val="32"/>
          <w:szCs w:val="32"/>
        </w:rPr>
        <w:t xml:space="preserve"> and the </w:t>
      </w:r>
      <w:proofErr w:type="gramStart"/>
      <w:r w:rsidR="00974199" w:rsidRPr="005A2402">
        <w:rPr>
          <w:rFonts w:ascii="Times New Roman" w:hAnsi="Times New Roman" w:cs="Times New Roman"/>
          <w:sz w:val="32"/>
          <w:szCs w:val="32"/>
        </w:rPr>
        <w:t xml:space="preserve">tournament </w:t>
      </w:r>
      <w:r w:rsidRPr="005A2402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14:paraId="5AA0CAA6" w14:textId="55D36AAA" w:rsidR="00CB2CAE" w:rsidRPr="005A2402" w:rsidRDefault="00974199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Keith</w:t>
      </w:r>
      <w:r w:rsidR="00725921" w:rsidRPr="005A2402">
        <w:rPr>
          <w:rFonts w:ascii="Times New Roman" w:hAnsi="Times New Roman" w:cs="Times New Roman"/>
          <w:sz w:val="32"/>
          <w:szCs w:val="32"/>
        </w:rPr>
        <w:t xml:space="preserve"> to confirm Mullet Bay green fee and communicate it to the organizers.</w:t>
      </w:r>
    </w:p>
    <w:p w14:paraId="658B335F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Players to cover their own costs; no SMGA subsidy expected.</w:t>
      </w:r>
    </w:p>
    <w:p w14:paraId="283EA106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05B43109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b/>
          <w:bCs/>
          <w:sz w:val="32"/>
          <w:szCs w:val="32"/>
        </w:rPr>
      </w:pPr>
      <w:r w:rsidRPr="005A2402">
        <w:rPr>
          <w:rFonts w:ascii="Times New Roman" w:hAnsi="Times New Roman" w:cs="Times New Roman"/>
          <w:b/>
          <w:bCs/>
          <w:sz w:val="32"/>
          <w:szCs w:val="32"/>
        </w:rPr>
        <w:t>Christmas Scramble</w:t>
      </w:r>
    </w:p>
    <w:p w14:paraId="6CC9CF2E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Scheduled for Saturday, December 13th, 2025, starting at 10:00h.</w:t>
      </w:r>
    </w:p>
    <w:p w14:paraId="151DF84C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Venue for after-party and awards: La Tortuga, confirmed.</w:t>
      </w:r>
    </w:p>
    <w:p w14:paraId="39CB3455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Target field of 16 teams (64 players).</w:t>
      </w:r>
    </w:p>
    <w:p w14:paraId="43A3679C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Lunch will follow play to keep all participants for the ceremony.</w:t>
      </w:r>
    </w:p>
    <w:p w14:paraId="6ECAB77E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Sponsorship and raffle prizes will be actively sourced from hotels, restaurants, and partners.</w:t>
      </w:r>
    </w:p>
    <w:p w14:paraId="71EE4539" w14:textId="71925393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 xml:space="preserve">Keith, </w:t>
      </w:r>
      <w:r w:rsidR="00D946B0" w:rsidRPr="005A2402">
        <w:rPr>
          <w:rFonts w:ascii="Times New Roman" w:hAnsi="Times New Roman" w:cs="Times New Roman"/>
          <w:sz w:val="32"/>
          <w:szCs w:val="32"/>
        </w:rPr>
        <w:t>Jacob,</w:t>
      </w:r>
      <w:r w:rsidRPr="005A2402">
        <w:rPr>
          <w:rFonts w:ascii="Times New Roman" w:hAnsi="Times New Roman" w:cs="Times New Roman"/>
          <w:sz w:val="32"/>
          <w:szCs w:val="32"/>
        </w:rPr>
        <w:t xml:space="preserve"> Max, James, and Anne-Marie to coordinate outreach.</w:t>
      </w:r>
    </w:p>
    <w:p w14:paraId="5CE27DA3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77FABFA3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b/>
          <w:bCs/>
          <w:sz w:val="32"/>
          <w:szCs w:val="32"/>
        </w:rPr>
      </w:pPr>
      <w:r w:rsidRPr="005A2402">
        <w:rPr>
          <w:rFonts w:ascii="Times New Roman" w:hAnsi="Times New Roman" w:cs="Times New Roman"/>
          <w:b/>
          <w:bCs/>
          <w:sz w:val="32"/>
          <w:szCs w:val="32"/>
        </w:rPr>
        <w:t>Nautec Tournament</w:t>
      </w:r>
    </w:p>
    <w:p w14:paraId="6996BFDB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Proposed for Friday, January 16th, 2026.</w:t>
      </w:r>
    </w:p>
    <w:p w14:paraId="574B2746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Nine-hole format with a “liquid breakfast” and sponsor luncheon.</w:t>
      </w:r>
    </w:p>
    <w:p w14:paraId="792E85CA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Approximately 40 marine industry participants expected.</w:t>
      </w:r>
    </w:p>
    <w:p w14:paraId="08CF7CAA" w14:textId="137CA4BD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Keith</w:t>
      </w:r>
      <w:r w:rsidR="00D946B0" w:rsidRPr="005A2402">
        <w:rPr>
          <w:rFonts w:ascii="Times New Roman" w:hAnsi="Times New Roman" w:cs="Times New Roman"/>
          <w:sz w:val="32"/>
          <w:szCs w:val="32"/>
        </w:rPr>
        <w:t>/James</w:t>
      </w:r>
      <w:r w:rsidRPr="005A2402">
        <w:rPr>
          <w:rFonts w:ascii="Times New Roman" w:hAnsi="Times New Roman" w:cs="Times New Roman"/>
          <w:sz w:val="32"/>
          <w:szCs w:val="32"/>
        </w:rPr>
        <w:t xml:space="preserve"> and </w:t>
      </w:r>
      <w:r w:rsidR="00D946B0" w:rsidRPr="005A2402">
        <w:rPr>
          <w:rFonts w:ascii="Times New Roman" w:hAnsi="Times New Roman" w:cs="Times New Roman"/>
          <w:sz w:val="32"/>
          <w:szCs w:val="32"/>
        </w:rPr>
        <w:t>Jacob</w:t>
      </w:r>
      <w:r w:rsidRPr="005A2402">
        <w:rPr>
          <w:rFonts w:ascii="Times New Roman" w:hAnsi="Times New Roman" w:cs="Times New Roman"/>
          <w:sz w:val="32"/>
          <w:szCs w:val="32"/>
        </w:rPr>
        <w:t xml:space="preserve"> to secure beverage sponsors to reduce costs.</w:t>
      </w:r>
    </w:p>
    <w:p w14:paraId="1AEE36FD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3FC04859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b/>
          <w:bCs/>
          <w:sz w:val="32"/>
          <w:szCs w:val="32"/>
        </w:rPr>
      </w:pPr>
      <w:r w:rsidRPr="005A2402">
        <w:rPr>
          <w:rFonts w:ascii="Times New Roman" w:hAnsi="Times New Roman" w:cs="Times New Roman"/>
          <w:b/>
          <w:bCs/>
          <w:sz w:val="32"/>
          <w:szCs w:val="32"/>
        </w:rPr>
        <w:t>SMGA Open 2026</w:t>
      </w:r>
    </w:p>
    <w:p w14:paraId="4EA46043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Provisional dates: April 18–19, 2026.</w:t>
      </w:r>
    </w:p>
    <w:p w14:paraId="130DD3B1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Early announcement to be made on Facebook and website to attract inter-island players.</w:t>
      </w:r>
    </w:p>
    <w:p w14:paraId="147EEF9E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Keith to provide trophy categories; Max to source cost-effective and possibly eco-friendly designs.</w:t>
      </w:r>
    </w:p>
    <w:p w14:paraId="64BB2A5B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7B54DA78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b/>
          <w:bCs/>
          <w:sz w:val="32"/>
          <w:szCs w:val="32"/>
        </w:rPr>
      </w:pPr>
      <w:r w:rsidRPr="005A2402">
        <w:rPr>
          <w:rFonts w:ascii="Times New Roman" w:hAnsi="Times New Roman" w:cs="Times New Roman"/>
          <w:b/>
          <w:bCs/>
          <w:sz w:val="32"/>
          <w:szCs w:val="32"/>
        </w:rPr>
        <w:t>Course &amp; Facilities (Mullet Bay)</w:t>
      </w:r>
    </w:p>
    <w:p w14:paraId="014E1FA4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The greens remain in poor condition.</w:t>
      </w:r>
    </w:p>
    <w:p w14:paraId="2D207560" w14:textId="291FCA3F" w:rsidR="00CB2CAE" w:rsidRPr="005A2402" w:rsidRDefault="00D349BB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D</w:t>
      </w:r>
      <w:r w:rsidR="00725921" w:rsidRPr="005A2402">
        <w:rPr>
          <w:rFonts w:ascii="Times New Roman" w:hAnsi="Times New Roman" w:cs="Times New Roman"/>
          <w:sz w:val="32"/>
          <w:szCs w:val="32"/>
        </w:rPr>
        <w:t>iscussed testing improvements on the putting green before wider work.</w:t>
      </w:r>
    </w:p>
    <w:p w14:paraId="5143B074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Possibility to seek agronomist advice or technical input from Anguilla/Aurora contacts.</w:t>
      </w:r>
    </w:p>
    <w:p w14:paraId="2CD5298C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Board agreed to coordinate through one representative to avoid mixed communication.</w:t>
      </w:r>
    </w:p>
    <w:p w14:paraId="22026270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508735DB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b/>
          <w:bCs/>
          <w:sz w:val="32"/>
          <w:szCs w:val="32"/>
        </w:rPr>
      </w:pPr>
      <w:r w:rsidRPr="005A2402">
        <w:rPr>
          <w:rFonts w:ascii="Times New Roman" w:hAnsi="Times New Roman" w:cs="Times New Roman"/>
          <w:b/>
          <w:bCs/>
          <w:sz w:val="32"/>
          <w:szCs w:val="32"/>
        </w:rPr>
        <w:t>Junior Golf</w:t>
      </w:r>
    </w:p>
    <w:p w14:paraId="6E2A0439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Program currently includes 45 juniors, with eight competitive players.</w:t>
      </w:r>
    </w:p>
    <w:p w14:paraId="5CF0ED99" w14:textId="08994501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 xml:space="preserve">Weekly sessions are held up to </w:t>
      </w:r>
      <w:r w:rsidR="003B5EF0" w:rsidRPr="005A2402">
        <w:rPr>
          <w:rFonts w:ascii="Times New Roman" w:hAnsi="Times New Roman" w:cs="Times New Roman"/>
          <w:sz w:val="32"/>
          <w:szCs w:val="32"/>
        </w:rPr>
        <w:t>five</w:t>
      </w:r>
      <w:r w:rsidRPr="005A2402">
        <w:rPr>
          <w:rFonts w:ascii="Times New Roman" w:hAnsi="Times New Roman" w:cs="Times New Roman"/>
          <w:sz w:val="32"/>
          <w:szCs w:val="32"/>
        </w:rPr>
        <w:t xml:space="preserve"> days a week.</w:t>
      </w:r>
    </w:p>
    <w:p w14:paraId="21D80031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Junior Awards for 2025 will be presented during the Concordia weekend, preferably on Saturday.</w:t>
      </w:r>
    </w:p>
    <w:p w14:paraId="768C2A12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Fred will donate three sets of clubs; a photo opportunity with the juniors will be arranged.</w:t>
      </w:r>
    </w:p>
    <w:p w14:paraId="7A36DF4F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2621D3C2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b/>
          <w:bCs/>
          <w:sz w:val="32"/>
          <w:szCs w:val="32"/>
        </w:rPr>
      </w:pPr>
      <w:r w:rsidRPr="005A2402">
        <w:rPr>
          <w:rFonts w:ascii="Times New Roman" w:hAnsi="Times New Roman" w:cs="Times New Roman"/>
          <w:b/>
          <w:bCs/>
          <w:sz w:val="32"/>
          <w:szCs w:val="32"/>
        </w:rPr>
        <w:t>Merchandise &amp; Branding</w:t>
      </w:r>
    </w:p>
    <w:p w14:paraId="7AC58F44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Max presented options for SMGA merchandise through print-on-demand (caps, shirts, mugs, umbrellas).</w:t>
      </w:r>
    </w:p>
    <w:p w14:paraId="08162316" w14:textId="15E3CFF6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Discussion was held on producing ECGA team caps and apparel for next season.</w:t>
      </w:r>
    </w:p>
    <w:p w14:paraId="1CCA793C" w14:textId="09CC7F85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 xml:space="preserve">Grant Thornton </w:t>
      </w:r>
      <w:r w:rsidR="003B5EF0" w:rsidRPr="005A2402">
        <w:rPr>
          <w:rFonts w:ascii="Times New Roman" w:hAnsi="Times New Roman" w:cs="Times New Roman"/>
          <w:sz w:val="32"/>
          <w:szCs w:val="32"/>
        </w:rPr>
        <w:t xml:space="preserve">Sxm Open Sign to be made now instead of waiting till next year </w:t>
      </w:r>
    </w:p>
    <w:p w14:paraId="1E99BCE7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b/>
          <w:bCs/>
          <w:sz w:val="32"/>
          <w:szCs w:val="32"/>
        </w:rPr>
      </w:pPr>
      <w:r w:rsidRPr="005A2402">
        <w:rPr>
          <w:rFonts w:ascii="Times New Roman" w:hAnsi="Times New Roman" w:cs="Times New Roman"/>
          <w:b/>
          <w:bCs/>
          <w:sz w:val="32"/>
          <w:szCs w:val="32"/>
        </w:rPr>
        <w:t>Round Robin / Media</w:t>
      </w:r>
    </w:p>
    <w:p w14:paraId="0AF0B60C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Jacob suggested ongoing social media activity to maintain year-round visibility.</w:t>
      </w:r>
    </w:p>
    <w:p w14:paraId="4F84B2D0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James will lead the initiative with Jacob’s assistance.</w:t>
      </w:r>
    </w:p>
    <w:p w14:paraId="30CCC834" w14:textId="042DAE86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Keith and James to arrange Men’s Team recognition of ECGA in press release.</w:t>
      </w:r>
    </w:p>
    <w:p w14:paraId="3B294949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39ED398E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Closing</w:t>
      </w:r>
    </w:p>
    <w:p w14:paraId="5CC5D3BA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Meeting adjourned at 21:27h.</w:t>
      </w:r>
    </w:p>
    <w:p w14:paraId="2C5869ED" w14:textId="77777777" w:rsidR="00CB2CAE" w:rsidRPr="005A2402" w:rsidRDefault="00725921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  <w:r w:rsidRPr="005A2402">
        <w:rPr>
          <w:rFonts w:ascii="Times New Roman" w:hAnsi="Times New Roman" w:cs="Times New Roman"/>
          <w:sz w:val="32"/>
          <w:szCs w:val="32"/>
        </w:rPr>
        <w:t>Next meeting date to be confirmed.</w:t>
      </w:r>
    </w:p>
    <w:p w14:paraId="56E47D64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p w14:paraId="46B01B48" w14:textId="77777777" w:rsidR="00CB2CAE" w:rsidRPr="005A2402" w:rsidRDefault="00CB2CAE" w:rsidP="007E6927">
      <w:pPr>
        <w:spacing w:before="20"/>
        <w:ind w:right="-7"/>
        <w:rPr>
          <w:rFonts w:ascii="Times New Roman" w:hAnsi="Times New Roman" w:cs="Times New Roman"/>
          <w:sz w:val="32"/>
          <w:szCs w:val="32"/>
        </w:rPr>
      </w:pPr>
    </w:p>
    <w:sectPr w:rsidR="00CB2CAE" w:rsidRPr="005A2402" w:rsidSect="005A2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4EBB" w14:textId="77777777" w:rsidR="0044348E" w:rsidRDefault="0044348E">
      <w:r>
        <w:separator/>
      </w:r>
    </w:p>
  </w:endnote>
  <w:endnote w:type="continuationSeparator" w:id="0">
    <w:p w14:paraId="73825AFE" w14:textId="77777777" w:rsidR="0044348E" w:rsidRDefault="0044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47A8" w14:textId="77777777" w:rsidR="0061372A" w:rsidRDefault="00613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2E73" w14:textId="77777777" w:rsidR="00CB2CAE" w:rsidRDefault="00725921">
    <w:pPr>
      <w:pStyle w:val="Footer"/>
    </w:pPr>
    <w:r>
      <w:rPr>
        <w:sz w:val="18"/>
      </w:rPr>
      <w:t xml:space="preserve">Page </w:t>
    </w:r>
    <w:r>
      <w:fldChar w:fldCharType="begin"/>
    </w:r>
    <w:r>
      <w:instrText>PAGE</w:instrText>
    </w:r>
    <w:r>
      <w:fldChar w:fldCharType="separate"/>
    </w:r>
    <w:r w:rsidR="00B1610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09AD" w14:textId="77777777" w:rsidR="0061372A" w:rsidRDefault="00613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B5CF" w14:textId="77777777" w:rsidR="0044348E" w:rsidRDefault="0044348E">
      <w:r>
        <w:separator/>
      </w:r>
    </w:p>
  </w:footnote>
  <w:footnote w:type="continuationSeparator" w:id="0">
    <w:p w14:paraId="531E1C69" w14:textId="77777777" w:rsidR="0044348E" w:rsidRDefault="00443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28C1" w14:textId="77777777" w:rsidR="0061372A" w:rsidRDefault="00613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02D3" w14:textId="77777777" w:rsidR="00CB2CAE" w:rsidRDefault="00725921">
    <w:pPr>
      <w:pStyle w:val="Header"/>
    </w:pPr>
    <w:r>
      <w:rPr>
        <w:sz w:val="18"/>
      </w:rPr>
      <w:t>St. Maarten Golf Association (SMGA) — Minutes of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80030" w14:textId="77777777" w:rsidR="0061372A" w:rsidRDefault="00613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1431809">
    <w:abstractNumId w:val="8"/>
  </w:num>
  <w:num w:numId="2" w16cid:durableId="2084138282">
    <w:abstractNumId w:val="6"/>
  </w:num>
  <w:num w:numId="3" w16cid:durableId="401027310">
    <w:abstractNumId w:val="5"/>
  </w:num>
  <w:num w:numId="4" w16cid:durableId="1512061484">
    <w:abstractNumId w:val="4"/>
  </w:num>
  <w:num w:numId="5" w16cid:durableId="17002417">
    <w:abstractNumId w:val="7"/>
  </w:num>
  <w:num w:numId="6" w16cid:durableId="573859954">
    <w:abstractNumId w:val="3"/>
  </w:num>
  <w:num w:numId="7" w16cid:durableId="1606645134">
    <w:abstractNumId w:val="2"/>
  </w:num>
  <w:num w:numId="8" w16cid:durableId="2091852181">
    <w:abstractNumId w:val="1"/>
  </w:num>
  <w:num w:numId="9" w16cid:durableId="156718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B5EF0"/>
    <w:rsid w:val="0044348E"/>
    <w:rsid w:val="004D1A87"/>
    <w:rsid w:val="00513FCA"/>
    <w:rsid w:val="005A2402"/>
    <w:rsid w:val="005F44FC"/>
    <w:rsid w:val="0061372A"/>
    <w:rsid w:val="00690BBA"/>
    <w:rsid w:val="00725921"/>
    <w:rsid w:val="007E6927"/>
    <w:rsid w:val="00893C25"/>
    <w:rsid w:val="008E2F7A"/>
    <w:rsid w:val="00974199"/>
    <w:rsid w:val="00AA1D8D"/>
    <w:rsid w:val="00B1610E"/>
    <w:rsid w:val="00B47730"/>
    <w:rsid w:val="00C43F51"/>
    <w:rsid w:val="00CB0664"/>
    <w:rsid w:val="00CB2CAE"/>
    <w:rsid w:val="00D33FCE"/>
    <w:rsid w:val="00D349BB"/>
    <w:rsid w:val="00D946B0"/>
    <w:rsid w:val="00EB50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973166"/>
  <w14:defaultImageDpi w14:val="300"/>
  <w15:docId w15:val="{1018687B-0971-4BAD-80BA-AAE1EE8C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92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92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92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6927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927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927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927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927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927"/>
    <w:p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927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basedOn w:val="Normal"/>
    <w:link w:val="NoSpacingChar"/>
    <w:uiPriority w:val="1"/>
    <w:qFormat/>
    <w:rsid w:val="007E6927"/>
  </w:style>
  <w:style w:type="character" w:customStyle="1" w:styleId="Heading1Char">
    <w:name w:val="Heading 1 Char"/>
    <w:basedOn w:val="DefaultParagraphFont"/>
    <w:link w:val="Heading1"/>
    <w:uiPriority w:val="9"/>
    <w:rsid w:val="007E692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E692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E6927"/>
    <w:rPr>
      <w:caps/>
      <w:color w:val="243F60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7E692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92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927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6927"/>
    <w:rPr>
      <w:caps/>
      <w:color w:val="595959" w:themeColor="text1" w:themeTint="A6"/>
      <w:spacing w:val="1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692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E692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E6927"/>
    <w:rPr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92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92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92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92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92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92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6927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7E6927"/>
    <w:rPr>
      <w:b/>
      <w:bCs/>
    </w:rPr>
  </w:style>
  <w:style w:type="character" w:styleId="Emphasis">
    <w:name w:val="Emphasis"/>
    <w:uiPriority w:val="20"/>
    <w:qFormat/>
    <w:rsid w:val="007E6927"/>
    <w:rPr>
      <w:caps/>
      <w:color w:val="243F60" w:themeColor="accent1" w:themeShade="7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927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92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7E692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E692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E692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E692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E692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6927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7E69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Nilgun Graham</cp:lastModifiedBy>
  <cp:revision>8</cp:revision>
  <dcterms:created xsi:type="dcterms:W3CDTF">2025-10-28T16:46:00Z</dcterms:created>
  <dcterms:modified xsi:type="dcterms:W3CDTF">2025-10-29T09:03:00Z</dcterms:modified>
  <cp:category/>
</cp:coreProperties>
</file>